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Hmoob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lub vaj kaj siab    </w:t>
      </w:r>
      <w:r>
        <w:t xml:space="preserve">   lub nceeg vaj    </w:t>
      </w:r>
      <w:r>
        <w:t xml:space="preserve">   tsev neeg    </w:t>
      </w:r>
      <w:r>
        <w:t xml:space="preserve">   kev txom nyem    </w:t>
      </w:r>
      <w:r>
        <w:t xml:space="preserve">   xov zoo    </w:t>
      </w:r>
      <w:r>
        <w:t xml:space="preserve">   lwm zaus    </w:t>
      </w:r>
      <w:r>
        <w:t xml:space="preserve">   nyeem    </w:t>
      </w:r>
      <w:r>
        <w:t xml:space="preserve">   thawj zaug ntsib    </w:t>
      </w:r>
      <w:r>
        <w:t xml:space="preserve">   lem sab xis    </w:t>
      </w:r>
      <w:r>
        <w:t xml:space="preserve">   lem sab laug    </w:t>
      </w:r>
      <w:r>
        <w:t xml:space="preserve">   daim ntawv    </w:t>
      </w:r>
      <w:r>
        <w:t xml:space="preserve">   ib zaj yeeb yaj kiab    </w:t>
      </w:r>
      <w:r>
        <w:t xml:space="preserve">   Mloog Vajtswv Lus    </w:t>
      </w:r>
      <w:r>
        <w:t xml:space="preserve">   Phau Vajlugkub    </w:t>
      </w:r>
      <w:r>
        <w:t xml:space="preserve">   Nyob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Hmoob ministry</dc:title>
  <dcterms:created xsi:type="dcterms:W3CDTF">2021-10-11T09:05:53Z</dcterms:created>
  <dcterms:modified xsi:type="dcterms:W3CDTF">2021-10-11T09:05:53Z</dcterms:modified>
</cp:coreProperties>
</file>