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Hāngū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whakarere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huhuti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pupuhi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papaki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ārahi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kukume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titiro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tatari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whai</w:t>
            </w:r>
          </w:p>
        </w:tc>
      </w:tr>
    </w:tbl>
    <w:p>
      <w:pPr>
        <w:pStyle w:val="WordBankSmall"/>
      </w:pPr>
      <w:r>
        <w:t xml:space="preserve">   ākona    </w:t>
      </w:r>
      <w:r>
        <w:t xml:space="preserve">   nōhia    </w:t>
      </w:r>
      <w:r>
        <w:t xml:space="preserve">   rīria    </w:t>
      </w:r>
      <w:r>
        <w:t xml:space="preserve">   tirohia    </w:t>
      </w:r>
      <w:r>
        <w:t xml:space="preserve">   arahina    </w:t>
      </w:r>
      <w:r>
        <w:t xml:space="preserve">   hūtia    </w:t>
      </w:r>
      <w:r>
        <w:t xml:space="preserve">   kūmea    </w:t>
      </w:r>
      <w:r>
        <w:t xml:space="preserve">   mētia    </w:t>
      </w:r>
      <w:r>
        <w:t xml:space="preserve">   pākia    </w:t>
      </w:r>
      <w:r>
        <w:t xml:space="preserve">   pūhia    </w:t>
      </w:r>
      <w:r>
        <w:t xml:space="preserve">   rangona    </w:t>
      </w:r>
      <w:r>
        <w:t xml:space="preserve">   tāria    </w:t>
      </w:r>
      <w:r>
        <w:t xml:space="preserve">   tīkina    </w:t>
      </w:r>
      <w:r>
        <w:t xml:space="preserve">   whāia    </w:t>
      </w:r>
      <w:r>
        <w:t xml:space="preserve">   whakarērea    </w:t>
      </w:r>
      <w:r>
        <w:t xml:space="preserve">   mīa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Hāngū</dc:title>
  <dcterms:created xsi:type="dcterms:W3CDTF">2021-10-11T08:34:43Z</dcterms:created>
  <dcterms:modified xsi:type="dcterms:W3CDTF">2021-10-11T08:34:43Z</dcterms:modified>
</cp:coreProperties>
</file>