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 Chi Minh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 Chi Minh is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of the population is living there illegally?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do they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relationship did Vietnam start in the 1900’s?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people use for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does the most rain fall?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cause of 14000 deaths?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yellow light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city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Ho Chi Minh known as 1698?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Chi Minh</dc:title>
  <dcterms:created xsi:type="dcterms:W3CDTF">2021-10-11T09:04:52Z</dcterms:created>
  <dcterms:modified xsi:type="dcterms:W3CDTF">2021-10-11T09:04:52Z</dcterms:modified>
</cp:coreProperties>
</file>