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 Ho 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sailors take a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turkey's go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cows go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would you use to describe a man who does not have all of his fingers on one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"Happy"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that if you have you want to share with me and if you share you do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always coming but never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life gets tough what do you have that you can always count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TV program should you watch in the bathtub?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can one catch that is not 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 boots are made for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snacks do you serve at a robot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would an OCD person prefer to see a pine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at least 6 inches long goes in your mouth and is more fun if it vibrates?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space between your thumb and other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swindler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that lives if it is fed and dies if you give it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wheels and flies but is not an aircraft?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creepy....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biggest downside of an all-beer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be full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bean is a cannibals favorite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broken but is never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 and I conquered.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oddest thing that Antarctica recycles?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 syllables..pimps and blank..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would you get cross the duck a beaver and an 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Phrase of something mom does loudly and proudly.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ingredients are in the McDonald's Mcrib?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Ho Ho</dc:title>
  <dcterms:created xsi:type="dcterms:W3CDTF">2021-10-11T09:05:48Z</dcterms:created>
  <dcterms:modified xsi:type="dcterms:W3CDTF">2021-10-11T09:05:48Z</dcterms:modified>
</cp:coreProperties>
</file>