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 Ho Ho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grinch    </w:t>
      </w:r>
      <w:r>
        <w:t xml:space="preserve">   family    </w:t>
      </w:r>
      <w:r>
        <w:t xml:space="preserve">   lights    </w:t>
      </w:r>
      <w:r>
        <w:t xml:space="preserve">   stockings    </w:t>
      </w:r>
      <w:r>
        <w:t xml:space="preserve">   presents    </w:t>
      </w:r>
      <w:r>
        <w:t xml:space="preserve">   noel    </w:t>
      </w:r>
      <w:r>
        <w:t xml:space="preserve">   snowman    </w:t>
      </w:r>
      <w:r>
        <w:t xml:space="preserve">   santa    </w:t>
      </w:r>
      <w:r>
        <w:t xml:space="preserve">   rudolph    </w:t>
      </w:r>
      <w:r>
        <w:t xml:space="preserve">   merry christmas    </w:t>
      </w:r>
      <w:r>
        <w:t xml:space="preserve">   happy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Ho Ho </dc:title>
  <dcterms:created xsi:type="dcterms:W3CDTF">2021-10-11T09:04:57Z</dcterms:created>
  <dcterms:modified xsi:type="dcterms:W3CDTF">2021-10-11T09:04:57Z</dcterms:modified>
</cp:coreProperties>
</file>