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Hoë frekwensie woorde/Sigwoorde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ook    </w:t>
      </w:r>
      <w:r>
        <w:t xml:space="preserve">   jaar    </w:t>
      </w:r>
      <w:r>
        <w:t xml:space="preserve">   tog    </w:t>
      </w:r>
      <w:r>
        <w:t xml:space="preserve">   wat    </w:t>
      </w:r>
      <w:r>
        <w:t xml:space="preserve">   daar    </w:t>
      </w:r>
      <w:r>
        <w:t xml:space="preserve">   dit    </w:t>
      </w:r>
      <w:r>
        <w:t xml:space="preserve">   die    </w:t>
      </w:r>
      <w:r>
        <w:t xml:space="preserve">   julle    </w:t>
      </w:r>
      <w:r>
        <w:t xml:space="preserve">   daardie    </w:t>
      </w:r>
      <w:r>
        <w:t xml:space="preserve">   kyk    </w:t>
      </w:r>
      <w:r>
        <w:t xml:space="preserve">   sit    </w:t>
      </w:r>
      <w:r>
        <w:t xml:space="preserve">   maar    </w:t>
      </w:r>
      <w:r>
        <w:t xml:space="preserve">   sy    </w:t>
      </w:r>
      <w:r>
        <w:t xml:space="preserve">   of    </w:t>
      </w:r>
      <w:r>
        <w:t xml:space="preserve">   kan    </w:t>
      </w:r>
      <w:r>
        <w:t xml:space="preserve">   weet    </w:t>
      </w:r>
      <w:r>
        <w:t xml:space="preserve">   haar    </w:t>
      </w:r>
      <w:r>
        <w:t xml:space="preserve">   hierdie    </w:t>
      </w:r>
      <w:r>
        <w:t xml:space="preserve">   en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Hoë frekwensie woorde/Sigwoorde </dc:title>
  <dcterms:created xsi:type="dcterms:W3CDTF">2021-10-11T09:05:17Z</dcterms:created>
  <dcterms:modified xsi:type="dcterms:W3CDTF">2021-10-11T09:05:17Z</dcterms:modified>
</cp:coreProperties>
</file>