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advice    </w:t>
      </w:r>
      <w:r>
        <w:t xml:space="preserve">   advise    </w:t>
      </w:r>
      <w:r>
        <w:t xml:space="preserve">   amateur    </w:t>
      </w:r>
      <w:r>
        <w:t xml:space="preserve">   association    </w:t>
      </w:r>
      <w:r>
        <w:t xml:space="preserve">   exercise    </w:t>
      </w:r>
      <w:r>
        <w:t xml:space="preserve">   feud    </w:t>
      </w:r>
      <w:r>
        <w:t xml:space="preserve">   genius    </w:t>
      </w:r>
      <w:r>
        <w:t xml:space="preserve">   persuasion    </w:t>
      </w:r>
      <w:r>
        <w:t xml:space="preserve">   sausage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Hoani</dc:title>
  <dcterms:created xsi:type="dcterms:W3CDTF">2021-10-11T09:05:22Z</dcterms:created>
  <dcterms:modified xsi:type="dcterms:W3CDTF">2021-10-11T09:05:22Z</dcterms:modified>
</cp:coreProperties>
</file>