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painting    </w:t>
      </w:r>
      <w:r>
        <w:t xml:space="preserve">   knitting    </w:t>
      </w:r>
      <w:r>
        <w:t xml:space="preserve">   surfing the internet    </w:t>
      </w:r>
      <w:r>
        <w:t xml:space="preserve">   computer games    </w:t>
      </w:r>
      <w:r>
        <w:t xml:space="preserve">   chatting    </w:t>
      </w:r>
      <w:r>
        <w:t xml:space="preserve">   cooking    </w:t>
      </w:r>
      <w:r>
        <w:t xml:space="preserve">   football    </w:t>
      </w:r>
      <w:r>
        <w:t xml:space="preserve">   yoga    </w:t>
      </w:r>
      <w:r>
        <w:t xml:space="preserve">   swimming    </w:t>
      </w:r>
      <w:r>
        <w:t xml:space="preserve">   walking    </w:t>
      </w:r>
      <w:r>
        <w:t xml:space="preserve">   photography    </w:t>
      </w:r>
      <w:r>
        <w:t xml:space="preserve">   music    </w:t>
      </w:r>
      <w:r>
        <w:t xml:space="preserve">   reading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2021-10-11T09:05:04Z</dcterms:created>
  <dcterms:modified xsi:type="dcterms:W3CDTF">2021-10-11T09:05:04Z</dcterms:modified>
</cp:coreProperties>
</file>