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Knitting    </w:t>
      </w:r>
      <w:r>
        <w:t xml:space="preserve">   Painting    </w:t>
      </w:r>
      <w:r>
        <w:t xml:space="preserve">   Cooking    </w:t>
      </w:r>
      <w:r>
        <w:t xml:space="preserve">   Internet    </w:t>
      </w:r>
      <w:r>
        <w:t xml:space="preserve">   Films    </w:t>
      </w:r>
      <w:r>
        <w:t xml:space="preserve">   Television    </w:t>
      </w:r>
      <w:r>
        <w:t xml:space="preserve">   Meditating    </w:t>
      </w:r>
      <w:r>
        <w:t xml:space="preserve">   Cards    </w:t>
      </w:r>
      <w:r>
        <w:t xml:space="preserve">   Yoga    </w:t>
      </w:r>
      <w:r>
        <w:t xml:space="preserve">   Running    </w:t>
      </w:r>
      <w:r>
        <w:t xml:space="preserve">   Walking    </w:t>
      </w:r>
      <w:r>
        <w:t xml:space="preserve">   Reading    </w:t>
      </w:r>
      <w:r>
        <w:t xml:space="preserve">   Chatting    </w:t>
      </w:r>
      <w:r>
        <w:t xml:space="preserve">   Chess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2021-10-11T09:05:07Z</dcterms:created>
  <dcterms:modified xsi:type="dcterms:W3CDTF">2021-10-11T09:05:07Z</dcterms:modified>
</cp:coreProperties>
</file>