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Hobbies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like going to the café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like cycling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like going to the cinema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like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like listening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like going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 like skiing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like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like visiting my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like watching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like skateboarding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like chatting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 like swimming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</dc:title>
  <dcterms:created xsi:type="dcterms:W3CDTF">2021-10-11T09:05:11Z</dcterms:created>
  <dcterms:modified xsi:type="dcterms:W3CDTF">2021-10-11T09:05:11Z</dcterms:modified>
</cp:coreProperties>
</file>