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Hobbies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ride bicycle    </w:t>
      </w:r>
      <w:r>
        <w:t xml:space="preserve">   play tennis    </w:t>
      </w:r>
      <w:r>
        <w:t xml:space="preserve">   ski    </w:t>
      </w:r>
      <w:r>
        <w:t xml:space="preserve">   paint    </w:t>
      </w:r>
      <w:r>
        <w:t xml:space="preserve">   go to museums    </w:t>
      </w:r>
      <w:r>
        <w:t xml:space="preserve">   dance    </w:t>
      </w:r>
      <w:r>
        <w:t xml:space="preserve">   hike    </w:t>
      </w:r>
      <w:r>
        <w:t xml:space="preserve">   bake    </w:t>
      </w:r>
      <w:r>
        <w:t xml:space="preserve">   play cards    </w:t>
      </w:r>
      <w:r>
        <w:t xml:space="preserve">   jog    </w:t>
      </w:r>
      <w:r>
        <w:t xml:space="preserve">   go to the movies    </w:t>
      </w:r>
      <w:r>
        <w:t xml:space="preserve">   read books    </w:t>
      </w:r>
      <w:r>
        <w:t xml:space="preserve">   watch TV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Hobbies</dc:title>
  <dcterms:created xsi:type="dcterms:W3CDTF">2021-10-11T09:05:13Z</dcterms:created>
  <dcterms:modified xsi:type="dcterms:W3CDTF">2021-10-11T09:05:13Z</dcterms:modified>
</cp:coreProperties>
</file>