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Hobbies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taking photos    </w:t>
      </w:r>
      <w:r>
        <w:t xml:space="preserve">   after school    </w:t>
      </w:r>
      <w:r>
        <w:t xml:space="preserve">   baseball    </w:t>
      </w:r>
      <w:r>
        <w:t xml:space="preserve">   broom    </w:t>
      </w:r>
      <w:r>
        <w:t xml:space="preserve">   clean    </w:t>
      </w:r>
      <w:r>
        <w:t xml:space="preserve">   handball    </w:t>
      </w:r>
      <w:r>
        <w:t xml:space="preserve">   hangout    </w:t>
      </w:r>
      <w:r>
        <w:t xml:space="preserve">   help    </w:t>
      </w:r>
      <w:r>
        <w:t xml:space="preserve">   mop    </w:t>
      </w:r>
      <w:r>
        <w:t xml:space="preserve">   phone    </w:t>
      </w:r>
      <w:r>
        <w:t xml:space="preserve">   play    </w:t>
      </w:r>
      <w:r>
        <w:t xml:space="preserve">   read    </w:t>
      </w:r>
      <w:r>
        <w:t xml:space="preserve">   soccer    </w:t>
      </w:r>
      <w:r>
        <w:t xml:space="preserve">   softball    </w:t>
      </w:r>
      <w:r>
        <w:t xml:space="preserve">   travel    </w:t>
      </w:r>
      <w:r>
        <w:t xml:space="preserve">   video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</dc:title>
  <dcterms:created xsi:type="dcterms:W3CDTF">2021-10-11T09:05:18Z</dcterms:created>
  <dcterms:modified xsi:type="dcterms:W3CDTF">2021-10-11T09:05:18Z</dcterms:modified>
</cp:coreProperties>
</file>