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relaxing    </w:t>
      </w:r>
      <w:r>
        <w:t xml:space="preserve">   socialising    </w:t>
      </w:r>
      <w:r>
        <w:t xml:space="preserve">   boardgames    </w:t>
      </w:r>
      <w:r>
        <w:t xml:space="preserve">   bowling    </w:t>
      </w:r>
      <w:r>
        <w:t xml:space="preserve">   camping    </w:t>
      </w:r>
      <w:r>
        <w:t xml:space="preserve">   cinema    </w:t>
      </w:r>
      <w:r>
        <w:t xml:space="preserve">   computer games    </w:t>
      </w:r>
      <w:r>
        <w:t xml:space="preserve">   dancing    </w:t>
      </w:r>
      <w:r>
        <w:t xml:space="preserve">   drawing    </w:t>
      </w:r>
      <w:r>
        <w:t xml:space="preserve">   football    </w:t>
      </w:r>
      <w:r>
        <w:t xml:space="preserve">   gardening    </w:t>
      </w:r>
      <w:r>
        <w:t xml:space="preserve">   music    </w:t>
      </w:r>
      <w:r>
        <w:t xml:space="preserve">   reading books    </w:t>
      </w:r>
      <w:r>
        <w:t xml:space="preserve">   shopping    </w:t>
      </w:r>
      <w:r>
        <w:t xml:space="preserve">   singing    </w:t>
      </w:r>
      <w:r>
        <w:t xml:space="preserve">   skiing    </w:t>
      </w:r>
      <w:r>
        <w:t xml:space="preserve">   studying    </w:t>
      </w:r>
      <w:r>
        <w:t xml:space="preserve">   talking on the phone    </w:t>
      </w:r>
      <w:r>
        <w:t xml:space="preserve">   theatre    </w:t>
      </w:r>
      <w:r>
        <w:t xml:space="preserve">   travelling    </w:t>
      </w:r>
      <w:r>
        <w:t xml:space="preserve">   watching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2021-10-11T09:04:36Z</dcterms:created>
  <dcterms:modified xsi:type="dcterms:W3CDTF">2021-10-11T09:04:36Z</dcterms:modified>
</cp:coreProperties>
</file>