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Hobbies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bu xi huan    </w:t>
      </w:r>
      <w:r>
        <w:t xml:space="preserve">   da ping pang qiu    </w:t>
      </w:r>
      <w:r>
        <w:t xml:space="preserve">   tiao wu    </w:t>
      </w:r>
      <w:r>
        <w:t xml:space="preserve">   chang ge    </w:t>
      </w:r>
      <w:r>
        <w:t xml:space="preserve">   shang wang    </w:t>
      </w:r>
      <w:r>
        <w:t xml:space="preserve">   hua hua er    </w:t>
      </w:r>
      <w:r>
        <w:t xml:space="preserve">   ting yin yue    </w:t>
      </w:r>
      <w:r>
        <w:t xml:space="preserve">   kan dian shi    </w:t>
      </w:r>
      <w:r>
        <w:t xml:space="preserve">   xi huan    </w:t>
      </w:r>
      <w:r>
        <w:t xml:space="preserve">   wo    </w:t>
      </w:r>
      <w:r>
        <w:t xml:space="preserve">   da wang qiu    </w:t>
      </w:r>
      <w:r>
        <w:t xml:space="preserve">   da lan qiu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</dc:title>
  <dcterms:created xsi:type="dcterms:W3CDTF">2021-10-11T09:05:26Z</dcterms:created>
  <dcterms:modified xsi:type="dcterms:W3CDTF">2021-10-11T09:05:26Z</dcterms:modified>
</cp:coreProperties>
</file>