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Hobbies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knitting    </w:t>
      </w:r>
      <w:r>
        <w:t xml:space="preserve">   health    </w:t>
      </w:r>
      <w:r>
        <w:t xml:space="preserve">   live    </w:t>
      </w:r>
      <w:r>
        <w:t xml:space="preserve">   creative    </w:t>
      </w:r>
      <w:r>
        <w:t xml:space="preserve">   happier    </w:t>
      </w:r>
      <w:r>
        <w:t xml:space="preserve">   stressed    </w:t>
      </w:r>
      <w:r>
        <w:t xml:space="preserve">   activities    </w:t>
      </w:r>
      <w:r>
        <w:t xml:space="preserve">   leisure    </w:t>
      </w:r>
      <w:r>
        <w:t xml:space="preserve">   hobby    </w:t>
      </w:r>
      <w:r>
        <w:t xml:space="preserve">   musical    </w:t>
      </w:r>
      <w:r>
        <w:t xml:space="preserve">   player    </w:t>
      </w:r>
      <w:r>
        <w:t xml:space="preserve">   projects    </w:t>
      </w:r>
      <w:r>
        <w:t xml:space="preserve">   investor    </w:t>
      </w:r>
      <w:r>
        <w:t xml:space="preserve">   ukulele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</dc:title>
  <dcterms:created xsi:type="dcterms:W3CDTF">2021-10-11T09:05:40Z</dcterms:created>
  <dcterms:modified xsi:type="dcterms:W3CDTF">2021-10-11T09:05:40Z</dcterms:modified>
</cp:coreProperties>
</file>