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Cooking    </w:t>
      </w:r>
      <w:r>
        <w:t xml:space="preserve">   Singing    </w:t>
      </w:r>
      <w:r>
        <w:t xml:space="preserve">   Writing    </w:t>
      </w:r>
      <w:r>
        <w:t xml:space="preserve">   Reading    </w:t>
      </w:r>
      <w:r>
        <w:t xml:space="preserve">   Playing games    </w:t>
      </w:r>
      <w:r>
        <w:t xml:space="preserve">   Drawing    </w:t>
      </w:r>
      <w:r>
        <w:t xml:space="preserve">   Horse riding    </w:t>
      </w:r>
      <w:r>
        <w:t xml:space="preserve">   Dancing    </w:t>
      </w:r>
      <w:r>
        <w:t xml:space="preserve">   Watching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2021-10-11T09:05:49Z</dcterms:created>
  <dcterms:modified xsi:type="dcterms:W3CDTF">2021-10-11T09:05:49Z</dcterms:modified>
</cp:coreProperties>
</file>