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 </w:t>
      </w:r>
    </w:p>
    <w:p>
      <w:pPr>
        <w:pStyle w:val="Questions"/>
      </w:pPr>
      <w:r>
        <w:t xml:space="preserve">1. IINNTGPA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RANEDGI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DNARGGINE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KOOCGIN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BNKGIA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DRINGI ESBIK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CTHAW TEH NUSRISE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DO GIJ AWS ZZSEUPL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DBLIU LODME ALPSEN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UBLID MELOD RSAC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TEPYTOR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APYL VIDOE MGAES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SJUT KLAT NO EHT HEPON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EB HIWT IDERFSN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BE TIWH ALYMIF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</dc:title>
  <dcterms:created xsi:type="dcterms:W3CDTF">2021-10-11T09:05:55Z</dcterms:created>
  <dcterms:modified xsi:type="dcterms:W3CDTF">2021-10-11T09:05:55Z</dcterms:modified>
</cp:coreProperties>
</file>