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knitting    </w:t>
      </w:r>
      <w:r>
        <w:t xml:space="preserve">   sewing    </w:t>
      </w:r>
      <w:r>
        <w:t xml:space="preserve">   drawing    </w:t>
      </w:r>
      <w:r>
        <w:t xml:space="preserve">   drama    </w:t>
      </w:r>
      <w:r>
        <w:t xml:space="preserve">   netball    </w:t>
      </w:r>
      <w:r>
        <w:t xml:space="preserve">   swimming    </w:t>
      </w:r>
      <w:r>
        <w:t xml:space="preserve">   basketball    </w:t>
      </w:r>
      <w:r>
        <w:t xml:space="preserve">   rugby    </w:t>
      </w:r>
      <w:r>
        <w:t xml:space="preserve">   singing    </w:t>
      </w:r>
      <w:r>
        <w:t xml:space="preserve">   football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2021-10-11T09:04:52Z</dcterms:created>
  <dcterms:modified xsi:type="dcterms:W3CDTF">2021-10-11T09:04:52Z</dcterms:modified>
</cp:coreProperties>
</file>