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Fun Activites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Building    </w:t>
      </w:r>
      <w:r>
        <w:t xml:space="preserve">   Reading    </w:t>
      </w:r>
      <w:r>
        <w:t xml:space="preserve">   Writing    </w:t>
      </w:r>
      <w:r>
        <w:t xml:space="preserve">   Beach    </w:t>
      </w:r>
      <w:r>
        <w:t xml:space="preserve">   Sport Games    </w:t>
      </w:r>
      <w:r>
        <w:t xml:space="preserve">   Playing With Friends    </w:t>
      </w:r>
      <w:r>
        <w:t xml:space="preserve">   Stamp Collecting    </w:t>
      </w:r>
      <w:r>
        <w:t xml:space="preserve">   Amusment Parks    </w:t>
      </w:r>
      <w:r>
        <w:t xml:space="preserve">   Beach Days    </w:t>
      </w:r>
      <w:r>
        <w:t xml:space="preserve">   Baseball    </w:t>
      </w:r>
      <w:r>
        <w:t xml:space="preserve">   Hockey    </w:t>
      </w:r>
      <w:r>
        <w:t xml:space="preserve">   Dancing    </w:t>
      </w:r>
      <w:r>
        <w:t xml:space="preserve">   Soccer    </w:t>
      </w:r>
      <w:r>
        <w:t xml:space="preserve">   Football    </w:t>
      </w:r>
      <w:r>
        <w:t xml:space="preserve">   Basketball    </w:t>
      </w:r>
      <w:r>
        <w:t xml:space="preserve">   Music    </w:t>
      </w:r>
      <w:r>
        <w:t xml:space="preserve">   Video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Fun Activites</dc:title>
  <dcterms:created xsi:type="dcterms:W3CDTF">2021-10-11T09:04:24Z</dcterms:created>
  <dcterms:modified xsi:type="dcterms:W3CDTF">2021-10-11T09:04:24Z</dcterms:modified>
</cp:coreProperties>
</file>