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Hobbies!! :D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use a rod(a specific kind ;) ) and some bait!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Grab the yarn and get to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get lost in the book when you are doing this!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Involves beam, bars, vault, and floor!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Touchdown, quarterback, wide-receiver.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different colors to create a  masterpiece on a canvas!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Grab a bunch of ingredients and make something or follow instructions to make your delicious creation/treat!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Cheer on a sports team or go competitive, either way, SMILING is key!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Grab your bathing suit and jump into the water!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Warm up your voice and get ready to hit those  high or low notes!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Grab your clay and get ready to make some mugs, plates, bowls, etc!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Grab a pencil and let your creativity flow onto the page!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Grab your tutu and tights and get ready to dance!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Hope you aren't scared of heights!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Sit by the fire, tell some stories, sleep in a tent..etc!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Hobbies!! :D</dc:title>
  <dcterms:created xsi:type="dcterms:W3CDTF">2021-10-11T09:04:45Z</dcterms:created>
  <dcterms:modified xsi:type="dcterms:W3CDTF">2021-10-11T09:04:45Z</dcterms:modified>
</cp:coreProperties>
</file>