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- Shumi wa nan des(u)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rooraa sukeeto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karaoke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dokusho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ragubii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nettobooru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shugei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ekaki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nettofurikkusu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- Shumi wa nan des(u)</dc:title>
  <dcterms:created xsi:type="dcterms:W3CDTF">2021-10-11T09:05:20Z</dcterms:created>
  <dcterms:modified xsi:type="dcterms:W3CDTF">2021-10-11T09:05:20Z</dcterms:modified>
</cp:coreProperties>
</file>