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Interest word Scrable</w:t>
      </w:r>
    </w:p>
    <w:p>
      <w:pPr>
        <w:pStyle w:val="Questions"/>
      </w:pPr>
      <w:r>
        <w:t xml:space="preserve">1. DVEIR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KCOO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PSHO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ISHF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DWRA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ECDAN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CLCYE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ADRE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WISM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Interest word Scrable</dc:title>
  <dcterms:created xsi:type="dcterms:W3CDTF">2021-10-11T09:06:04Z</dcterms:created>
  <dcterms:modified xsi:type="dcterms:W3CDTF">2021-10-11T09:06:04Z</dcterms:modified>
</cp:coreProperties>
</file>