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video game    </w:t>
      </w:r>
      <w:r>
        <w:t xml:space="preserve">   party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beach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2021-10-11T09:05:42Z</dcterms:created>
  <dcterms:modified xsi:type="dcterms:W3CDTF">2021-10-11T09:05:42Z</dcterms:modified>
</cp:coreProperties>
</file>