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usually associate this place as a holiday activity, sea, sand and sun.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game you play on the television or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this to celebrate a special 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cooking food on a fire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your blanket, and food basket to enjoy this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musical string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take photos with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it to sleep in when you out camping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usually celebrated by a community and often marked as a local of national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take a walk there or take the kids out to play at this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</dc:title>
  <dcterms:created xsi:type="dcterms:W3CDTF">2021-10-11T09:05:55Z</dcterms:created>
  <dcterms:modified xsi:type="dcterms:W3CDTF">2021-10-11T09:05:55Z</dcterms:modified>
</cp:coreProperties>
</file>