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Barbecue    </w:t>
      </w:r>
      <w:r>
        <w:t xml:space="preserve">   Beach    </w:t>
      </w:r>
      <w:r>
        <w:t xml:space="preserve">   Park    </w:t>
      </w:r>
      <w:r>
        <w:t xml:space="preserve">   Picnic    </w:t>
      </w:r>
      <w:r>
        <w:t xml:space="preserve">   Camera    </w:t>
      </w:r>
      <w:r>
        <w:t xml:space="preserve">   Guitar    </w:t>
      </w:r>
      <w:r>
        <w:t xml:space="preserve">   Video game    </w:t>
      </w:r>
      <w:r>
        <w:t xml:space="preserve">   Festival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 Word Search</dc:title>
  <dcterms:created xsi:type="dcterms:W3CDTF">2021-10-11T09:05:40Z</dcterms:created>
  <dcterms:modified xsi:type="dcterms:W3CDTF">2021-10-11T09:05:40Z</dcterms:modified>
</cp:coreProperties>
</file>