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piece of equipment used to take photos.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insert into a play station/X-box?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go to enjoy themselves and celebrate a special occasion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meals eaten in a area away from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 with strings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open area where you can go for a walk or take your dog to run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can go and do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sleep in when you go camping?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where you can cook meat on an outside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ocean and land meet and you can swim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Leisures</dc:title>
  <dcterms:created xsi:type="dcterms:W3CDTF">2021-10-11T09:05:18Z</dcterms:created>
  <dcterms:modified xsi:type="dcterms:W3CDTF">2021-10-11T09:05:18Z</dcterms:modified>
</cp:coreProperties>
</file>