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Hobbies and 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reading    </w:t>
      </w:r>
      <w:r>
        <w:t xml:space="preserve">   bowling    </w:t>
      </w:r>
      <w:r>
        <w:t xml:space="preserve">   camping    </w:t>
      </w:r>
      <w:r>
        <w:t xml:space="preserve">   fishing    </w:t>
      </w:r>
      <w:r>
        <w:t xml:space="preserve">   athletics    </w:t>
      </w:r>
      <w:r>
        <w:t xml:space="preserve">   astronomy    </w:t>
      </w:r>
      <w:r>
        <w:t xml:space="preserve">   watch TV    </w:t>
      </w:r>
      <w:r>
        <w:t xml:space="preserve">   computer games    </w:t>
      </w:r>
      <w:r>
        <w:t xml:space="preserve">   skateboarding    </w:t>
      </w:r>
      <w:r>
        <w:t xml:space="preserve">   cycling    </w:t>
      </w:r>
      <w:r>
        <w:t xml:space="preserve">   painting    </w:t>
      </w:r>
      <w:r>
        <w:t xml:space="preserve">   tennis    </w:t>
      </w:r>
      <w:r>
        <w:t xml:space="preserve">   karate    </w:t>
      </w:r>
      <w:r>
        <w:t xml:space="preserve">   gymnastics    </w:t>
      </w:r>
      <w:r>
        <w:t xml:space="preserve">   cooking    </w:t>
      </w:r>
      <w:r>
        <w:t xml:space="preserve">   dancing    </w:t>
      </w:r>
      <w:r>
        <w:t xml:space="preserve">   football    </w:t>
      </w:r>
      <w:r>
        <w:t xml:space="preserve">   basketball    </w:t>
      </w:r>
      <w:r>
        <w:t xml:space="preserve">   swimming    </w:t>
      </w:r>
      <w:r>
        <w:t xml:space="preserve">   badminton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Hobbies and Sports</dc:title>
  <dcterms:created xsi:type="dcterms:W3CDTF">2021-10-11T09:04:40Z</dcterms:created>
  <dcterms:modified xsi:type="dcterms:W3CDTF">2021-10-11T09:04:40Z</dcterms:modified>
</cp:coreProperties>
</file>