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greeting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踢足球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看电视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玩电脑游戏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玩滑板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听音乐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看书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买东西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打乒乓球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爱好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不喜欢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游泳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greeting</dc:title>
  <dcterms:created xsi:type="dcterms:W3CDTF">2021-10-11T09:05:33Z</dcterms:created>
  <dcterms:modified xsi:type="dcterms:W3CDTF">2021-10-11T09:05:33Z</dcterms:modified>
</cp:coreProperties>
</file>