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enjoy long walks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play it on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 of people celebrating.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the meat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pictures or videos.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6 or 12 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for a walk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Invited guests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always enjoyed outside.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crossword puzzle</dc:title>
  <dcterms:created xsi:type="dcterms:W3CDTF">2021-10-11T09:05:26Z</dcterms:created>
  <dcterms:modified xsi:type="dcterms:W3CDTF">2021-10-11T09:05:26Z</dcterms:modified>
</cp:coreProperties>
</file>