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poker    </w:t>
      </w:r>
      <w:r>
        <w:t xml:space="preserve">   calligraphy    </w:t>
      </w:r>
      <w:r>
        <w:t xml:space="preserve">   dodgeball    </w:t>
      </w:r>
      <w:r>
        <w:t xml:space="preserve">   meditation     </w:t>
      </w:r>
      <w:r>
        <w:t xml:space="preserve">   parkour    </w:t>
      </w:r>
      <w:r>
        <w:t xml:space="preserve">   lego    </w:t>
      </w:r>
      <w:r>
        <w:t xml:space="preserve">   gymnastics    </w:t>
      </w:r>
      <w:r>
        <w:t xml:space="preserve">   falconry    </w:t>
      </w:r>
      <w:r>
        <w:t xml:space="preserve">   dancing    </w:t>
      </w:r>
      <w:r>
        <w:t xml:space="preserve">   acting    </w:t>
      </w:r>
      <w:r>
        <w:t xml:space="preserve">   archery    </w:t>
      </w:r>
      <w:r>
        <w:t xml:space="preserve">   hockey    </w:t>
      </w:r>
      <w:r>
        <w:t xml:space="preserve">   football    </w:t>
      </w:r>
      <w:r>
        <w:t xml:space="preserve">   cosplay    </w:t>
      </w:r>
      <w:r>
        <w:t xml:space="preserve">   sewing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</dc:title>
  <dcterms:created xsi:type="dcterms:W3CDTF">2021-10-11T09:04:29Z</dcterms:created>
  <dcterms:modified xsi:type="dcterms:W3CDTF">2021-10-11T09:04:29Z</dcterms:modified>
</cp:coreProperties>
</file>