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sport    </w:t>
      </w:r>
      <w:r>
        <w:t xml:space="preserve">   fishing    </w:t>
      </w:r>
      <w:r>
        <w:t xml:space="preserve">   computer    </w:t>
      </w:r>
      <w:r>
        <w:t xml:space="preserve">   skate boarding    </w:t>
      </w:r>
      <w:r>
        <w:t xml:space="preserve">   singing    </w:t>
      </w:r>
      <w:r>
        <w:t xml:space="preserve">   dancing    </w:t>
      </w:r>
      <w:r>
        <w:t xml:space="preserve">   swimming    </w:t>
      </w:r>
      <w:r>
        <w:t xml:space="preserve">   football    </w:t>
      </w:r>
      <w:r>
        <w:t xml:space="preserve">   drawing    </w:t>
      </w:r>
      <w:r>
        <w:t xml:space="preserve">   cycling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2021-10-11T09:04:57Z</dcterms:created>
  <dcterms:modified xsi:type="dcterms:W3CDTF">2021-10-11T09:04:57Z</dcterms:modified>
</cp:coreProperties>
</file>