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blockieren    </w:t>
      </w:r>
      <w:r>
        <w:t xml:space="preserve">   schlagen    </w:t>
      </w:r>
      <w:r>
        <w:t xml:space="preserve">   erreichen    </w:t>
      </w:r>
      <w:r>
        <w:t xml:space="preserve">   fledflasche    </w:t>
      </w:r>
      <w:r>
        <w:t xml:space="preserve">   handschuhe    </w:t>
      </w:r>
      <w:r>
        <w:t xml:space="preserve">   helm    </w:t>
      </w:r>
      <w:r>
        <w:t xml:space="preserve">   schulterpolter    </w:t>
      </w:r>
      <w:r>
        <w:t xml:space="preserve">   schiedsrichter    </w:t>
      </w:r>
      <w:r>
        <w:t xml:space="preserve">   kabelschelle    </w:t>
      </w:r>
      <w:r>
        <w:t xml:space="preserve">   football    </w:t>
      </w:r>
      <w:r>
        <w:t xml:space="preserve">   sonnenblock    </w:t>
      </w:r>
      <w:r>
        <w:t xml:space="preserve">   gewurm    </w:t>
      </w:r>
      <w:r>
        <w:t xml:space="preserve">   fisch    </w:t>
      </w:r>
      <w:r>
        <w:t xml:space="preserve">   koder    </w:t>
      </w:r>
      <w:r>
        <w:t xml:space="preserve">   angelrute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2021-10-11T09:04:32Z</dcterms:created>
  <dcterms:modified xsi:type="dcterms:W3CDTF">2021-10-11T09:04:32Z</dcterms:modified>
</cp:coreProperties>
</file>