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Hobbies in Japanese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nettofurikkusu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rooraa sukeeto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saihou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earobi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dokusho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suiei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ragubii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bideo geemu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dansu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nettobooru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ekaki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karaoke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shugei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 in Japanese</dc:title>
  <dcterms:created xsi:type="dcterms:W3CDTF">2021-10-11T09:04:38Z</dcterms:created>
  <dcterms:modified xsi:type="dcterms:W3CDTF">2021-10-11T09:04:38Z</dcterms:modified>
</cp:coreProperties>
</file>