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Hobbit 12- 14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event resulting in great loss and 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 strong as to be irresistible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causing fear or dread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extremely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express through a scornful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lasting for a markedly brief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a loud noise, as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marked by skill in 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poke or thrust abruptly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wreaking or capable of wreaking complete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 confusing or perplexing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admitting of passage into or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open to doubt or suspicion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secured with bastions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causing fear or anxiety by threatening great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respected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wither, as with a loss of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 submission 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marked by skill in 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marked by keen caution and watchful prudence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Hobbit 12- 14</dc:title>
  <dcterms:created xsi:type="dcterms:W3CDTF">2021-10-11T09:06:11Z</dcterms:created>
  <dcterms:modified xsi:type="dcterms:W3CDTF">2021-10-11T09:06:11Z</dcterms:modified>
</cp:coreProperties>
</file>