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Cold and miserable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round or bulging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Incredibly 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Repulsion or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passionate expression of grief or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Causing fear, dread, or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Burn something with flame or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Lasting for a super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dead body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low, protective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Extremely horrible or unpleasant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astonished or amazed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Arrogant or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Strange or Mysterious, especially in an unsettling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lose or to be without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 to find,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sly or sneaky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Spend a long time over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deep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a loud noise, like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not caring about the consequences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Continuing an opinion or action no matter if it's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Dull, bleak, or lifeless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Strange and Frightening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Hobbit</dc:title>
  <dcterms:created xsi:type="dcterms:W3CDTF">2021-10-11T09:04:43Z</dcterms:created>
  <dcterms:modified xsi:type="dcterms:W3CDTF">2021-10-11T09:04:43Z</dcterms:modified>
</cp:coreProperties>
</file>