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tale, that's happenning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slimy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prequel to lord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Baggins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ambition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</dc:title>
  <dcterms:created xsi:type="dcterms:W3CDTF">2021-10-11T09:04:27Z</dcterms:created>
  <dcterms:modified xsi:type="dcterms:W3CDTF">2021-10-11T09:04:27Z</dcterms:modified>
</cp:coreProperties>
</file>