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bilbo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dwarves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Thorin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Autumn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merry 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baggins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parapet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Elrond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Hobbit</dc:title>
  <dcterms:created xsi:type="dcterms:W3CDTF">2021-10-11T09:05:57Z</dcterms:created>
  <dcterms:modified xsi:type="dcterms:W3CDTF">2021-10-11T09:05:57Z</dcterms:modified>
</cp:coreProperties>
</file>