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Battle Of The Five Armies    </w:t>
      </w:r>
      <w:r>
        <w:t xml:space="preserve">   Smaug    </w:t>
      </w:r>
      <w:r>
        <w:t xml:space="preserve">   Bombur    </w:t>
      </w:r>
      <w:r>
        <w:t xml:space="preserve">   Wargs    </w:t>
      </w:r>
      <w:r>
        <w:t xml:space="preserve">   Gollum    </w:t>
      </w:r>
      <w:r>
        <w:t xml:space="preserve">   Goblins    </w:t>
      </w:r>
      <w:r>
        <w:t xml:space="preserve">   Trolls    </w:t>
      </w:r>
      <w:r>
        <w:t xml:space="preserve">   Thoren Oakenshield    </w:t>
      </w:r>
      <w:r>
        <w:t xml:space="preserve">   Lonely Mountain    </w:t>
      </w:r>
      <w:r>
        <w:t xml:space="preserve">   Dwarves    </w:t>
      </w:r>
      <w:r>
        <w:t xml:space="preserve">   Gandalf    </w:t>
      </w:r>
      <w:r>
        <w:t xml:space="preserve">   Bilbo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</dc:title>
  <dcterms:created xsi:type="dcterms:W3CDTF">2021-10-11T09:04:29Z</dcterms:created>
  <dcterms:modified xsi:type="dcterms:W3CDTF">2021-10-11T09:04:29Z</dcterms:modified>
</cp:coreProperties>
</file>