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Hobbit Chapter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Taut    </w:t>
      </w:r>
      <w:r>
        <w:t xml:space="preserve">   Falter    </w:t>
      </w:r>
      <w:r>
        <w:t xml:space="preserve">   Bulbous    </w:t>
      </w:r>
      <w:r>
        <w:t xml:space="preserve">   Cease    </w:t>
      </w:r>
      <w:r>
        <w:t xml:space="preserve">   Lichen    </w:t>
      </w:r>
      <w:r>
        <w:t xml:space="preserve">   Spirals    </w:t>
      </w:r>
      <w:r>
        <w:t xml:space="preserve">   Gnarled    </w:t>
      </w:r>
      <w:r>
        <w:t xml:space="preserve">   Vengeance    </w:t>
      </w:r>
      <w:r>
        <w:t xml:space="preserve">   Veranda    </w:t>
      </w:r>
      <w:r>
        <w:t xml:space="preserve">   Perils    </w:t>
      </w:r>
      <w:r>
        <w:t xml:space="preserve">   Heath    </w:t>
      </w:r>
      <w:r>
        <w:t xml:space="preserve">   Refuge    </w:t>
      </w:r>
      <w:r>
        <w:t xml:space="preserve">   Unimpeachable    </w:t>
      </w:r>
      <w:r>
        <w:t xml:space="preserve">   Plodded    </w:t>
      </w:r>
      <w:r>
        <w:t xml:space="preserve">   Furrier    </w:t>
      </w:r>
      <w:r>
        <w:t xml:space="preserve">   Appalling    </w:t>
      </w:r>
      <w:r>
        <w:t xml:space="preserve">   Pledge    </w:t>
      </w:r>
      <w:r>
        <w:t xml:space="preserve">   Outpost    </w:t>
      </w:r>
      <w:r>
        <w:t xml:space="preserve">   Pinnacles    </w:t>
      </w:r>
      <w:r>
        <w:t xml:space="preserve">   vain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Hobbit Chapter 7</dc:title>
  <dcterms:created xsi:type="dcterms:W3CDTF">2021-10-11T09:05:08Z</dcterms:created>
  <dcterms:modified xsi:type="dcterms:W3CDTF">2021-10-11T09:05:08Z</dcterms:modified>
</cp:coreProperties>
</file>