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 shape our new character takes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Currently lives in the Lonely Mountain...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Shape-shifter, loves honey, almost all of his personal possessions are made of wood, and he doesn't like visitors.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surrounded Thorin and Company in the Trees singing "Fifteen birds in five fir-trees," and Beorn went to hunt them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carried Thorin and Company to the far east of the Misty Mountains and left them by the Carrock.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stream in Mirkwood is black and....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Dark, dangerous forest blocking Thorin and Company's way...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stone step structure created by the shape-shifter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Gandalf's cousin; the wizard Beorn is familiar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were to be sent back before entering Mirkwood...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Gandalf says this dwarf counts for two by himself and that he must come alone and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wait on Thorin and Company in chapter 7...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Lives in the Last Homely House in Rivendell...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is warned that they MUST NOT stray from this...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Chapter 7</dc:title>
  <dcterms:created xsi:type="dcterms:W3CDTF">2021-10-11T09:05:22Z</dcterms:created>
  <dcterms:modified xsi:type="dcterms:W3CDTF">2021-10-11T09:05:22Z</dcterms:modified>
</cp:coreProperties>
</file>