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Hobbit Chapter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ran a short distance swiftly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lacking imagination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confused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thoroughly angry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places where food is stored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long time ago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upset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small, yellow-flowered shrub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laying waste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crowd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proud</w:t>
            </w:r>
          </w:p>
        </w:tc>
      </w:tr>
    </w:tbl>
    <w:p>
      <w:pPr>
        <w:pStyle w:val="WordBankSmall"/>
      </w:pPr>
      <w:r>
        <w:t xml:space="preserve">   larburnum    </w:t>
      </w:r>
      <w:r>
        <w:t xml:space="preserve">   yore    </w:t>
      </w:r>
      <w:r>
        <w:t xml:space="preserve">   scuttled    </w:t>
      </w:r>
      <w:r>
        <w:t xml:space="preserve">   throng    </w:t>
      </w:r>
      <w:r>
        <w:t xml:space="preserve">   haugty    </w:t>
      </w:r>
      <w:r>
        <w:t xml:space="preserve">   bebother    </w:t>
      </w:r>
      <w:r>
        <w:t xml:space="preserve">   prosy    </w:t>
      </w:r>
      <w:r>
        <w:t xml:space="preserve">   flustered    </w:t>
      </w:r>
      <w:r>
        <w:t xml:space="preserve">   depredations    </w:t>
      </w:r>
      <w:r>
        <w:t xml:space="preserve">   larders    </w:t>
      </w:r>
      <w:r>
        <w:t xml:space="preserve">   flummoxed    </w:t>
      </w:r>
      <w:r>
        <w:t xml:space="preserve">   before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Hobbit Chapter One</dc:title>
  <dcterms:created xsi:type="dcterms:W3CDTF">2021-10-11T09:05:04Z</dcterms:created>
  <dcterms:modified xsi:type="dcterms:W3CDTF">2021-10-11T09:05:04Z</dcterms:modified>
</cp:coreProperties>
</file>