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__________ the test there were many quizzes.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 glowed very brightly.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horse __________ very 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Bob wrote a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cake looked very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town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claimed a very big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Joe had __________ of cake.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 was not adventurous at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 stole my watch!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__________ on horseback.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job on the farm was the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dragon caused many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burglar is someone who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butcher used a __________ to chop meat.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 Crossword</dc:title>
  <dcterms:created xsi:type="dcterms:W3CDTF">2021-10-11T09:04:36Z</dcterms:created>
  <dcterms:modified xsi:type="dcterms:W3CDTF">2021-10-11T09:04:36Z</dcterms:modified>
</cp:coreProperties>
</file>