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Hobbit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thoroughly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something exists, especially something wrong, without any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nest built on a high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secluded, wooded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words written in ancient Germanic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command of magic, spells &amp;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pantry or cupboards containing food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acts of preying upon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unexplainable &amp; strange, exciting wonder &amp;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required;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quality of being very old or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joins in planning or plotting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like better; rather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daring;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stolen property</w:t>
            </w:r>
          </w:p>
        </w:tc>
      </w:tr>
    </w:tbl>
    <w:p>
      <w:pPr>
        <w:pStyle w:val="WordBankMedium"/>
      </w:pPr>
      <w:r>
        <w:t xml:space="preserve">   AUDACIOUS    </w:t>
      </w:r>
      <w:r>
        <w:t xml:space="preserve">   SORCEROUS    </w:t>
      </w:r>
      <w:r>
        <w:t xml:space="preserve">   REMUNERATION    </w:t>
      </w:r>
      <w:r>
        <w:t xml:space="preserve">   PREFER    </w:t>
      </w:r>
      <w:r>
        <w:t xml:space="preserve">   LARDERS    </w:t>
      </w:r>
      <w:r>
        <w:t xml:space="preserve">   CONSPIRATOR    </w:t>
      </w:r>
      <w:r>
        <w:t xml:space="preserve">   RUNES    </w:t>
      </w:r>
      <w:r>
        <w:t xml:space="preserve">   DEPREDATIONS    </w:t>
      </w:r>
      <w:r>
        <w:t xml:space="preserve">   REPOSE    </w:t>
      </w:r>
      <w:r>
        <w:t xml:space="preserve">   REQUISITE    </w:t>
      </w:r>
      <w:r>
        <w:t xml:space="preserve">   PLUNDER    </w:t>
      </w:r>
      <w:r>
        <w:t xml:space="preserve">   KIN    </w:t>
      </w:r>
      <w:r>
        <w:t xml:space="preserve">   ANTIQUITY    </w:t>
      </w:r>
      <w:r>
        <w:t xml:space="preserve">   UNCANNY    </w:t>
      </w:r>
      <w:r>
        <w:t xml:space="preserve">   SUSPICION    </w:t>
      </w:r>
      <w:r>
        <w:t xml:space="preserve">   EYRIE    </w:t>
      </w:r>
      <w:r>
        <w:t xml:space="preserve">   DELLS    </w:t>
      </w:r>
      <w:r>
        <w:t xml:space="preserve">   ABOMINABLE    </w:t>
      </w:r>
      <w:r>
        <w:t xml:space="preserve">   ASTONISHED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Crossword</dc:title>
  <dcterms:created xsi:type="dcterms:W3CDTF">2021-10-11T09:06:18Z</dcterms:created>
  <dcterms:modified xsi:type="dcterms:W3CDTF">2021-10-11T09:06:18Z</dcterms:modified>
</cp:coreProperties>
</file>