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Hobbit:  Section 1 Voc.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steal goods from, typically using force and in a time or was or civil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stiff, flat, thin material made from the prepared skin of an animal and used as a durable writing surface in ancient and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worthy of great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 split or sever 2. stick fast to; adhere strongly to; to become emotionally attached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flesh of sheep used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arrogantly superior and disdainful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accorded a great deal of respect, especially because of age, wisdom,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miscellaneous articles, especially the equipment needed for a particular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agitated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willing to take risks;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is necessary for the achievement of a specified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takes part in a secret plan to do something unlawful or harmful (conspiracy)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the heart) beating rapidly, strongly, or irregularly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stubbornly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large or great, especially in scale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bewildered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held in great respect, admired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 money to pay (a cost or expense)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piece or amout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 a thing of little value or importance; a small amount of somethin 2. a cold dessert of sponge cake and fruit covered with layers of custard, jelly, and 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Hobbit:  Section 1 Voc.</dc:title>
  <dcterms:created xsi:type="dcterms:W3CDTF">2021-10-11T09:06:16Z</dcterms:created>
  <dcterms:modified xsi:type="dcterms:W3CDTF">2021-10-11T09:06:16Z</dcterms:modified>
</cp:coreProperties>
</file>