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on and on (possibly annoyingly)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horizontal bar with 4 beams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shouting, or a loud and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unlucky, dangerous, or Challenging situtuation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and surrounded by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used for cooking, a herb with sweet and citrus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loud, noisy, annoying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direct relative who is lives after you, for exmaple your 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vest (clothing)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long time ago, before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 hungry and dying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branches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on a dangerous or risky journey or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Deceiving a person, tricking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clever or having a clever and unique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Strangling and choking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 something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deep/low humming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 #2</dc:title>
  <dcterms:created xsi:type="dcterms:W3CDTF">2021-10-11T09:06:03Z</dcterms:created>
  <dcterms:modified xsi:type="dcterms:W3CDTF">2021-10-11T09:06:03Z</dcterms:modified>
</cp:coreProperties>
</file>