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 apprehension; a feeling that something bad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adorns or decorates; an ornament.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surprise or confusion in (someone), especially by acting against their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thinly with gold leaf or gold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out of sight, typically with a sinister or cowardly motive.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baffled;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for a very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gives money or other help to a person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certain to happen; unavoidable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from office suddenly and forcefully.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amends to (someone) for loss or harm suffered; compensate.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hesitating or doubting.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attempting to avoid notice or attention, typically because of guilt or a belief that discovery would lead to trouble; secretive.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the moon between new and full) have a progressively larger part of its visible surface illuminated, increasing its apparent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person) famous and respected within a particular sphere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person's face) pale, typically because of poor health.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</dc:title>
  <dcterms:created xsi:type="dcterms:W3CDTF">2021-10-11T09:05:01Z</dcterms:created>
  <dcterms:modified xsi:type="dcterms:W3CDTF">2021-10-11T09:05:01Z</dcterms:modified>
</cp:coreProperties>
</file>