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bewilder; confound; confuse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burn superficially or slightly; scorch.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several small trees belonging to the genus Laburnum, of the legume family, having elongated clusters of pendulous yellow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esteem; deserving respect or admiration.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bold or daring; recklessly brave; fearless: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preying upon or plundering; robbery; ravage.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multitude of people crowded or assembled together; crowd.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pressed and formed sheet-metal part mounted over the road wheels of an automobile, bicycle, etc., to reduce the splashing of mud, water, and the like.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prosaic; dull, tedious, wearisome, or commonplace.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written or inscribed in such characters. </w:t>
            </w:r>
          </w:p>
        </w:tc>
      </w:tr>
    </w:tbl>
    <w:p>
      <w:pPr>
        <w:pStyle w:val="WordBankSmall"/>
      </w:pPr>
      <w:r>
        <w:t xml:space="preserve">   flummoxed    </w:t>
      </w:r>
      <w:r>
        <w:t xml:space="preserve">   prosy    </w:t>
      </w:r>
      <w:r>
        <w:t xml:space="preserve">   depredations    </w:t>
      </w:r>
      <w:r>
        <w:t xml:space="preserve">   fender    </w:t>
      </w:r>
      <w:r>
        <w:t xml:space="preserve">   audacious    </w:t>
      </w:r>
      <w:r>
        <w:t xml:space="preserve">   estimable    </w:t>
      </w:r>
      <w:r>
        <w:t xml:space="preserve">   singed    </w:t>
      </w:r>
      <w:r>
        <w:t xml:space="preserve">   laburnums    </w:t>
      </w:r>
      <w:r>
        <w:t xml:space="preserve">   throng    </w:t>
      </w:r>
      <w:r>
        <w:t xml:space="preserve">   rune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 </dc:title>
  <dcterms:created xsi:type="dcterms:W3CDTF">2021-10-11T09:05:06Z</dcterms:created>
  <dcterms:modified xsi:type="dcterms:W3CDTF">2021-10-11T09:05:06Z</dcterms:modified>
</cp:coreProperties>
</file>