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Vocab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cleverness of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expose to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Whining or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unfortunate condition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man's body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violent or tumultuous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branches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knots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Speaking in a monotonous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load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 with hands to find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Vocab section 2</dc:title>
  <dcterms:created xsi:type="dcterms:W3CDTF">2021-10-11T09:05:50Z</dcterms:created>
  <dcterms:modified xsi:type="dcterms:W3CDTF">2021-10-11T09:05:50Z</dcterms:modified>
</cp:coreProperties>
</file>