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Hobbit Vocabulary Chapters 13-19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endure; to do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continue to endure forever , everlasting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adds attractiveness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restoring friendship or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cause delay, interruption or difficulty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bring back into existence, use or the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remove from office or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satisfy to put out or extinguish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boldness or determination in facing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prominent, projecting or protruding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passing swiftly vanishing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secretive, 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feel sorry for past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residence dwelling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prolonged or persitent effort to overcome resistance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 Vocabulary Chapters 13-19</dc:title>
  <dcterms:created xsi:type="dcterms:W3CDTF">2021-10-11T09:04:43Z</dcterms:created>
  <dcterms:modified xsi:type="dcterms:W3CDTF">2021-10-11T09:04:43Z</dcterms:modified>
</cp:coreProperties>
</file>