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loud and confused noise, especially that of people shouting vehemently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Fat, round, or bulging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puzzzled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 or run eagerly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Unable to be doubted or criticized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fast (a boat) by attaching it by cable or rope to the shore or an anchor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tree with smooth, grey bark, and glossly leaves. Rhymes with Screech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woman's long fur scarf or shawl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concrete stone or metal platform laying alongside or projecting into water for loading (unloading)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Going about in search of things to steal or people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Cattle or a group of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perennial herb found commonly in grassland habitats. Similar to spinach.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Old fashioned of outdated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confuse, confound, or perplex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coniferous tree with bunches of decidous bright green needles found in cool regions of the Northern Hemisphere. Rhymes with March.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container in which drink is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Miscellaneous articles, especially the equipment needed for a particular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valley usually among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Bewildered or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tall fern with coarse lobed fronds that occurs worldwide.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amends for loss or harm suffered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people about 1/2 our height who normally live in a little hole in the ground. No extraordinary capabilities.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disorderly haste or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heavy grating that can be lowered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wanders from place to place without a home or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Moving in a circular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Deliberately created rather than arising naturally or spontaneously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aromatic southern European plant of the mint family, the leaves of which are used as a cullinary herb.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Showing a willingness to take a surprisingly bold risk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Vocabulary Quiz</dc:title>
  <dcterms:created xsi:type="dcterms:W3CDTF">2021-10-11T09:05:33Z</dcterms:created>
  <dcterms:modified xsi:type="dcterms:W3CDTF">2021-10-11T09:05:33Z</dcterms:modified>
</cp:coreProperties>
</file>